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Language Football September 16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disrespectful, sarcastic, or mischievous laugh.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More extreme or severe.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be sprawled around or spread.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disagree with or stand up against something or someone.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overcome with surprise.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Writing what you think or evidence.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what it normally looks like.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speak or state confidently or strongly.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symbol of speech that compares things.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put up with or deal with someone.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Language Football September 16</dc:title>
  <dcterms:created xsi:type="dcterms:W3CDTF">2021-10-11T10:44:42Z</dcterms:created>
  <dcterms:modified xsi:type="dcterms:W3CDTF">2021-10-11T10:44:42Z</dcterms:modified>
</cp:coreProperties>
</file>