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does something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considered __________ when you pass a citizenship test or when you are born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words come out of someones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really hurt they are in _________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or something that helps you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 cakes have more than one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considered ____________ when you pass a test or are born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considered ____________ when you pass a citizenship test or are born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considered __________ when you pass a test or are born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word for this is reciter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with a lot of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looks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politician makes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loose a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Homework</dc:title>
  <dcterms:created xsi:type="dcterms:W3CDTF">2021-10-11T10:44:35Z</dcterms:created>
  <dcterms:modified xsi:type="dcterms:W3CDTF">2021-10-11T10:44:35Z</dcterms:modified>
</cp:coreProperties>
</file>