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Lesson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up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slavery (literally), any state of being bound or held down             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believable                                      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help pay for                                                                       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poor, in a state of poverty; depleted               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hardworking, industrious, not lazy                     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hold back 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sad; dreary    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frightful, horrible; deathly pale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shape or cut down with an ax, to hold to                             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Lesson 11</dc:title>
  <dcterms:created xsi:type="dcterms:W3CDTF">2021-10-11T10:45:56Z</dcterms:created>
  <dcterms:modified xsi:type="dcterms:W3CDTF">2021-10-11T10:45:56Z</dcterms:modified>
</cp:coreProperties>
</file>