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___maak Mamma Reier se vlerk en poot baie seer.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Hoekom ____ jy, Lungile?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____, Lungile!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 pad winkel toestop hy om met sy maats in die ______ te speel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my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Hoekom huil jy,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volgende dag stuur Gogo vir Lungile _____ toe om te gaanbrood koop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sal jou ___, Mamma Reier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 Reier se ______ oe sien die munstukke in die water blink.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____! Die geld is weg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Lesson</dc:title>
  <dcterms:created xsi:type="dcterms:W3CDTF">2021-10-11T10:46:19Z</dcterms:created>
  <dcterms:modified xsi:type="dcterms:W3CDTF">2021-10-11T10:46:19Z</dcterms:modified>
</cp:coreProperties>
</file>