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 of a triangle that are having sides unequal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at least one interior angles that measures &gt;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properties of a parallelogram, rhombus, &amp;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made up of exactly similar parts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6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Quadrilateral  with 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8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Quadrilateral with 2 pairs adjacent sides congruent and opposite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5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longest side of the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10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properties of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 interior angles that measures &lt;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Quadrilaterals with  both pairs of opposite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with a start and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leg/Hypotenuse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12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with a starting point with no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Parallelogram with all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9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7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of all the sides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space between two intersecting lines or surfaces at or close to the point where they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Geometry</dc:title>
  <dcterms:created xsi:type="dcterms:W3CDTF">2021-10-11T10:45:13Z</dcterms:created>
  <dcterms:modified xsi:type="dcterms:W3CDTF">2021-10-11T10:45:13Z</dcterms:modified>
</cp:coreProperties>
</file>