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Paper 1 Question 3: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broad    </w:t>
      </w:r>
      <w:r>
        <w:t xml:space="preserve">   narrow    </w:t>
      </w:r>
      <w:r>
        <w:t xml:space="preserve">   chronological    </w:t>
      </w:r>
      <w:r>
        <w:t xml:space="preserve">   cyclical    </w:t>
      </w:r>
      <w:r>
        <w:t xml:space="preserve">   attention    </w:t>
      </w:r>
      <w:r>
        <w:t xml:space="preserve">   develop    </w:t>
      </w:r>
      <w:r>
        <w:t xml:space="preserve">   focus    </w:t>
      </w:r>
      <w:r>
        <w:t xml:space="preserve">   shift    </w:t>
      </w:r>
      <w:r>
        <w:t xml:space="preserve">   ending    </w:t>
      </w:r>
      <w:r>
        <w:t xml:space="preserve">   beginning    </w:t>
      </w:r>
      <w:r>
        <w:t xml:space="preserve">   foreshadowing    </w:t>
      </w:r>
      <w:r>
        <w:t xml:space="preserve">   Repetition    </w:t>
      </w:r>
      <w:r>
        <w:t xml:space="preserve">   Flashforward    </w:t>
      </w:r>
      <w:r>
        <w:t xml:space="preserve">   Prolepsis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Paper 1 Question 3: Structure</dc:title>
  <dcterms:created xsi:type="dcterms:W3CDTF">2021-10-11T10:46:24Z</dcterms:created>
  <dcterms:modified xsi:type="dcterms:W3CDTF">2021-10-11T10:46:24Z</dcterms:modified>
</cp:coreProperties>
</file>