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Language: 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..... stands in the place of a noun.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the adjective.  The talented learner runs 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ran fast at the athletics meeting yesterday. The word 'the' is an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 Jones lives in Pretoria.  'Mrs Jones' and 'Pretoria' are ........... Nouns.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..... joins two words, phrases or clauses.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the Abstract Noun.  John's intelligence won him the trophy.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ran fast at the athletics meeting yesterday. Identify the preposition.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ran fast at the athletics meeting yesterday. The word 'fast' is an...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ran fast at the athletics meeting yesterday.  The word 'ran' is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Identify the Common Noun. The desks are blue.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Language: Parts of speech</dc:title>
  <dcterms:created xsi:type="dcterms:W3CDTF">2021-10-11T10:47:01Z</dcterms:created>
  <dcterms:modified xsi:type="dcterms:W3CDTF">2021-10-11T10:47:01Z</dcterms:modified>
</cp:coreProperties>
</file>