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Rules (finite verbs, statements, simple sentences, punctuation and nouns)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finite verb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Semicolons separate two....................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"We are going to Spar to buy bread." Is an example of a............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Cake is an example of what type of noun?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finite verb can change...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introduce direct speech or an explanation.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bought myself some new shoes. This is an example of a.......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finite verb has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Nouns we can count.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letters are used for 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letters are used at the............... of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Justice and beauty are two examples of what type of noun?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York is an example of a ................ noun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Rules (finite verbs, statements, simple sentences, punctuation and nouns)</dc:title>
  <dcterms:created xsi:type="dcterms:W3CDTF">2021-10-11T10:45:58Z</dcterms:created>
  <dcterms:modified xsi:type="dcterms:W3CDTF">2021-10-11T10:45:58Z</dcterms:modified>
</cp:coreProperties>
</file>