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word plus an affix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letters that make one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Letter or letters added to a word that changes its form and/or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letters that make an unexpected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each kit we take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beginning of every lesson, we do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Simplest form of an English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teacher's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time our stories, we are working on our reading___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"t" at the end of a word is really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 that explains when f, l, and s are doubled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letters of our language are called the...</w:t>
            </w:r>
          </w:p>
        </w:tc>
      </w:tr>
    </w:tbl>
    <w:p>
      <w:pPr>
        <w:pStyle w:val="WordBankSmall"/>
      </w:pPr>
      <w:r>
        <w:t xml:space="preserve">   baseword    </w:t>
      </w:r>
      <w:r>
        <w:t xml:space="preserve">   derivative    </w:t>
      </w:r>
      <w:r>
        <w:t xml:space="preserve">   digraph    </w:t>
      </w:r>
      <w:r>
        <w:t xml:space="preserve">   combination    </w:t>
      </w:r>
      <w:r>
        <w:t xml:space="preserve">   suffix    </w:t>
      </w:r>
      <w:r>
        <w:t xml:space="preserve">   Fluency    </w:t>
      </w:r>
      <w:r>
        <w:t xml:space="preserve">   suffixed    </w:t>
      </w:r>
      <w:r>
        <w:t xml:space="preserve">   alphabet    </w:t>
      </w:r>
      <w:r>
        <w:t xml:space="preserve">   Armstrong    </w:t>
      </w:r>
      <w:r>
        <w:t xml:space="preserve">   masterycheck    </w:t>
      </w:r>
      <w:r>
        <w:t xml:space="preserve">   decks    </w:t>
      </w:r>
      <w:r>
        <w:t xml:space="preserve">   floss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Science Crossword</dc:title>
  <dcterms:created xsi:type="dcterms:W3CDTF">2021-10-11T10:46:09Z</dcterms:created>
  <dcterms:modified xsi:type="dcterms:W3CDTF">2021-10-11T10:46:09Z</dcterms:modified>
</cp:coreProperties>
</file>