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Language Short 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Little Red Riding Hood red riding mother is a _________ character.</w:t>
            </w:r>
          </w:p>
          <w:p>
            <w:pPr>
              <w:keepLines/>
              <w:pStyle w:val="CluesTiny"/>
            </w:pPr>
            <w:r>
              <w:rPr>
                <w:b w:val="true"/>
                <w:bCs w:val="true"/>
              </w:rPr>
              <w:t xml:space="preserve">9. </w:t>
            </w:r>
            <w:r>
              <w:t xml:space="preserve">In Little Red Riding Hood the wolf is a _________  character.</w:t>
            </w:r>
          </w:p>
          <w:p>
            <w:pPr>
              <w:keepLines/>
              <w:pStyle w:val="CluesTiny"/>
            </w:pPr>
            <w:r>
              <w:rPr>
                <w:b w:val="true"/>
                <w:bCs w:val="true"/>
              </w:rPr>
              <w:t xml:space="preserve">12. </w:t>
            </w:r>
            <w:r>
              <w:t xml:space="preserve">The _________ in the Beauty And The Beast is when Belle comes by and sadly whispers that she loves him. The beast revives and turned back into a prince.</w:t>
            </w:r>
          </w:p>
          <w:p>
            <w:pPr>
              <w:keepLines/>
              <w:pStyle w:val="CluesTiny"/>
            </w:pPr>
            <w:r>
              <w:rPr>
                <w:b w:val="true"/>
                <w:bCs w:val="true"/>
              </w:rPr>
              <w:t xml:space="preserve">13. </w:t>
            </w:r>
            <w:r>
              <w:t xml:space="preserve">Lizzie was playing outside of the school yard, when she saw a kid being pantsed by the older kids. Lizzie stands by the little kid and calls the teacher to speak to the older kids. They then had stopped. Who is the protagonist: __________ </w:t>
            </w:r>
          </w:p>
          <w:p>
            <w:pPr>
              <w:keepLines/>
              <w:pStyle w:val="CluesTiny"/>
            </w:pPr>
            <w:r>
              <w:rPr>
                <w:b w:val="true"/>
                <w:bCs w:val="true"/>
              </w:rPr>
              <w:t xml:space="preserve">14. </w:t>
            </w:r>
            <w:r>
              <w:t xml:space="preserve">In the________they used a animals to travel and get to places.</w:t>
            </w:r>
          </w:p>
          <w:p>
            <w:pPr>
              <w:keepLines/>
              <w:pStyle w:val="CluesTiny"/>
            </w:pPr>
            <w:r>
              <w:rPr>
                <w:b w:val="true"/>
                <w:bCs w:val="true"/>
              </w:rPr>
              <w:t xml:space="preserve">15. </w:t>
            </w:r>
            <w:r>
              <w:t xml:space="preserve">In the ________most  people use computers instead of pencil and paper</w:t>
            </w:r>
          </w:p>
          <w:p>
            <w:pPr>
              <w:keepLines/>
              <w:pStyle w:val="CluesTiny"/>
            </w:pPr>
            <w:r>
              <w:rPr>
                <w:b w:val="true"/>
                <w:bCs w:val="true"/>
              </w:rPr>
              <w:t xml:space="preserve">19. </w:t>
            </w:r>
            <w:r>
              <w:t xml:space="preserve">"The exhibition finished last week last week"explained James.This is an example of___________.</w:t>
            </w:r>
          </w:p>
          <w:p>
            <w:pPr>
              <w:keepLines/>
              <w:pStyle w:val="CluesTiny"/>
            </w:pPr>
            <w:r>
              <w:rPr>
                <w:b w:val="true"/>
                <w:bCs w:val="true"/>
              </w:rPr>
              <w:t xml:space="preserve">20. </w:t>
            </w:r>
            <w:r>
              <w:t xml:space="preserve">In the book Lord Of The Flies, Ralph doesn't know if he can handle being a leader. He is constantly second guessing himself, he feels powerless against Jack. This conflict is called ______________</w:t>
            </w:r>
          </w:p>
          <w:p>
            <w:pPr>
              <w:keepLines/>
              <w:pStyle w:val="CluesTiny"/>
            </w:pPr>
            <w:r>
              <w:rPr>
                <w:b w:val="true"/>
                <w:bCs w:val="true"/>
              </w:rPr>
              <w:t xml:space="preserve">22. </w:t>
            </w:r>
            <w:r>
              <w:t xml:space="preserve">In the movie Shrek the __________ is King Farquaad because he tries to keep Shrek away from Fiona and tries to kill Shrek.</w:t>
            </w:r>
          </w:p>
          <w:p>
            <w:pPr>
              <w:keepLines/>
              <w:pStyle w:val="CluesTiny"/>
            </w:pPr>
            <w:r>
              <w:rPr>
                <w:b w:val="true"/>
                <w:bCs w:val="true"/>
              </w:rPr>
              <w:t xml:space="preserve">23. </w:t>
            </w:r>
            <w:r>
              <w:t xml:space="preserve">In Jack and the Beanstalk, Jack and his mother lived happily ever after with his magic harp, hen that laid golden eggs, and bag of gold. This part is called the: _____</w:t>
            </w:r>
          </w:p>
          <w:p>
            <w:pPr>
              <w:keepLines/>
              <w:pStyle w:val="CluesTiny"/>
            </w:pPr>
            <w:r>
              <w:rPr>
                <w:b w:val="true"/>
                <w:bCs w:val="true"/>
              </w:rPr>
              <w:t xml:space="preserve">24. </w:t>
            </w:r>
            <w:r>
              <w:t xml:space="preserve">Psychological struggle within the mind of a literary or dramatic character, is which trait: __________</w:t>
            </w:r>
          </w:p>
        </w:tc>
        <w:tc>
          <w:p>
            <w:pPr>
              <w:pStyle w:val="CluesTiny"/>
            </w:pPr>
            <w:r>
              <w:rPr>
                <w:b w:val="true"/>
                <w:bCs w:val="true"/>
              </w:rPr>
              <w:t xml:space="preserve">Down</w:t>
            </w:r>
          </w:p>
          <w:p>
            <w:pPr>
              <w:keepLines/>
              <w:pStyle w:val="CluesTiny"/>
            </w:pPr>
            <w:r>
              <w:rPr>
                <w:b w:val="true"/>
                <w:bCs w:val="true"/>
              </w:rPr>
              <w:t xml:space="preserve">1. </w:t>
            </w:r>
            <w:r>
              <w:t xml:space="preserve">In the book __________the resolution occurs when Peeta and Katniss win.</w:t>
            </w:r>
          </w:p>
          <w:p>
            <w:pPr>
              <w:keepLines/>
              <w:pStyle w:val="CluesTiny"/>
            </w:pPr>
            <w:r>
              <w:rPr>
                <w:b w:val="true"/>
                <w:bCs w:val="true"/>
              </w:rPr>
              <w:t xml:space="preserve">2. </w:t>
            </w:r>
            <w:r>
              <w:t xml:space="preserve">Struggle between a literary or dramatic character and an outside force such as nature or another character, which drives the dramatic action of the plot is which trait: _________</w:t>
            </w:r>
          </w:p>
          <w:p>
            <w:pPr>
              <w:keepLines/>
              <w:pStyle w:val="CluesTiny"/>
            </w:pPr>
            <w:r>
              <w:rPr>
                <w:b w:val="true"/>
                <w:bCs w:val="true"/>
              </w:rPr>
              <w:t xml:space="preserve">4. </w:t>
            </w:r>
            <w:r>
              <w:t xml:space="preserve">If two people compete for the same role in the school play this conflict is called __________.</w:t>
            </w:r>
          </w:p>
          <w:p>
            <w:pPr>
              <w:keepLines/>
              <w:pStyle w:val="CluesTiny"/>
            </w:pPr>
            <w:r>
              <w:rPr>
                <w:b w:val="true"/>
                <w:bCs w:val="true"/>
              </w:rPr>
              <w:t xml:space="preserve">5. </w:t>
            </w:r>
            <w:r>
              <w:t xml:space="preserve">"Today`s lesson is on presentations,” she said. This is an example of _________</w:t>
            </w:r>
          </w:p>
          <w:p>
            <w:pPr>
              <w:keepLines/>
              <w:pStyle w:val="CluesTiny"/>
            </w:pPr>
            <w:r>
              <w:rPr>
                <w:b w:val="true"/>
                <w:bCs w:val="true"/>
              </w:rPr>
              <w:t xml:space="preserve">6. </w:t>
            </w:r>
            <w:r>
              <w:t xml:space="preserve">In the movie Rapunzel, Rapunzel lets down her hair to a prince and they fall in love. The Enchantress finds out and cuts Rapunzel's hair off, this part is called the ________________.</w:t>
            </w:r>
          </w:p>
          <w:p>
            <w:pPr>
              <w:keepLines/>
              <w:pStyle w:val="CluesTiny"/>
            </w:pPr>
            <w:r>
              <w:rPr>
                <w:b w:val="true"/>
                <w:bCs w:val="true"/>
              </w:rPr>
              <w:t xml:space="preserve">7. </w:t>
            </w:r>
            <w:r>
              <w:t xml:space="preserve">In the story Three Little Pigs there were three pigs who built three houses of different materials. This genre is called _____________</w:t>
            </w:r>
          </w:p>
          <w:p>
            <w:pPr>
              <w:keepLines/>
              <w:pStyle w:val="CluesTiny"/>
            </w:pPr>
            <w:r>
              <w:rPr>
                <w:b w:val="true"/>
                <w:bCs w:val="true"/>
              </w:rPr>
              <w:t xml:space="preserve">8. </w:t>
            </w:r>
            <w:r>
              <w:t xml:space="preserve">The ___________ provides the reader with information, characters, setting, mood    ,conflict, and genre.</w:t>
            </w:r>
          </w:p>
          <w:p>
            <w:pPr>
              <w:keepLines/>
              <w:pStyle w:val="CluesTiny"/>
            </w:pPr>
            <w:r>
              <w:rPr>
                <w:b w:val="true"/>
                <w:bCs w:val="true"/>
              </w:rPr>
              <w:t xml:space="preserve">10. </w:t>
            </w:r>
            <w:r>
              <w:t xml:space="preserve">In the movie Annabelle there was a doll who came to life and haunted the kids who played with it. This genre is called _________</w:t>
            </w:r>
          </w:p>
          <w:p>
            <w:pPr>
              <w:keepLines/>
              <w:pStyle w:val="CluesTiny"/>
            </w:pPr>
            <w:r>
              <w:rPr>
                <w:b w:val="true"/>
                <w:bCs w:val="true"/>
              </w:rPr>
              <w:t xml:space="preserve">11. </w:t>
            </w:r>
            <w:r>
              <w:t xml:space="preserve">In Snow White the ____________ a prince comes and kisses Snow White, and wakes her up from her sleep.</w:t>
            </w:r>
          </w:p>
          <w:p>
            <w:pPr>
              <w:keepLines/>
              <w:pStyle w:val="CluesTiny"/>
            </w:pPr>
            <w:r>
              <w:rPr>
                <w:b w:val="true"/>
                <w:bCs w:val="true"/>
              </w:rPr>
              <w:t xml:space="preserve">16. </w:t>
            </w:r>
            <w:r>
              <w:t xml:space="preserve">In the _________ cars can fly to prevent traffic.</w:t>
            </w:r>
          </w:p>
          <w:p>
            <w:pPr>
              <w:keepLines/>
              <w:pStyle w:val="CluesTiny"/>
            </w:pPr>
            <w:r>
              <w:rPr>
                <w:b w:val="true"/>
                <w:bCs w:val="true"/>
              </w:rPr>
              <w:t xml:space="preserve">17. </w:t>
            </w:r>
            <w:r>
              <w:t xml:space="preserve">In the book Safe As Houses, Elizabeth, David, and Susie have to fight against hurricane Hazel. They are trying to save themselves from the rising water. This conflict is called ______________.</w:t>
            </w:r>
          </w:p>
          <w:p>
            <w:pPr>
              <w:keepLines/>
              <w:pStyle w:val="CluesTiny"/>
            </w:pPr>
            <w:r>
              <w:rPr>
                <w:b w:val="true"/>
                <w:bCs w:val="true"/>
              </w:rPr>
              <w:t xml:space="preserve">18. </w:t>
            </w:r>
            <w:r>
              <w:t xml:space="preserve">In the story Rapunzel the __________ is in the tower.</w:t>
            </w:r>
          </w:p>
          <w:p>
            <w:pPr>
              <w:keepLines/>
              <w:pStyle w:val="CluesTiny"/>
            </w:pPr>
            <w:r>
              <w:rPr>
                <w:b w:val="true"/>
                <w:bCs w:val="true"/>
              </w:rPr>
              <w:t xml:space="preserve">21. </w:t>
            </w:r>
            <w:r>
              <w:t xml:space="preserve">Paddington bear is a talking bear who was adopted by a family.This type of genre is called: 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Short Story Crossword</dc:title>
  <dcterms:created xsi:type="dcterms:W3CDTF">2021-10-11T10:44:39Z</dcterms:created>
  <dcterms:modified xsi:type="dcterms:W3CDTF">2021-10-11T10:44:39Z</dcterms:modified>
</cp:coreProperties>
</file>