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Language- Slang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prepare for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Cheating spouse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Big and Beatiful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Facebook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Fun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Easily offended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Dressed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Extra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smokes a lot of weed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"you smart, you loyal"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Ex girlfriend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Get Rid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Unnatural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Pump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Filthy in style or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Late night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marijuana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Unplanned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many calls and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Jump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Challenge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Overly Flirtacious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Rude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Language- Slang</dc:title>
  <dcterms:created xsi:type="dcterms:W3CDTF">2021-10-11T10:45:47Z</dcterms:created>
  <dcterms:modified xsi:type="dcterms:W3CDTF">2021-10-11T10:45:47Z</dcterms:modified>
</cp:coreProperties>
</file>