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Technique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comparison between two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use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words begin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told from an outside perspective using "they/ character's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speech which is a 'doing word'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mild expression is used to describe something unpleasant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proper pronouns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exaggerated statement not meant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give human qualities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punctuation mark which is used for possession or to connect words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 Crossword</dc:title>
  <dcterms:created xsi:type="dcterms:W3CDTF">2021-10-11T10:45:25Z</dcterms:created>
  <dcterms:modified xsi:type="dcterms:W3CDTF">2021-10-11T10:45:25Z</dcterms:modified>
</cp:coreProperties>
</file>