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p>
      <w:pPr>
        <w:pStyle w:val="Questions"/>
      </w:pPr>
      <w:r>
        <w:t xml:space="preserve">1. UIECEADN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RUSEDPEA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OEPUPSR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TLALONIEARIT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AFTC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INPNOIO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RAHLRTCIEO QENUISTO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MIVTEEO AUGAGNLE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LURE FO TEERH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PPROATR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TDCEIR EPALAP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IIULEVSCN PRNUNOO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RPETXE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CTAF SA OPINOIN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ISASTITCST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YEVRTIA OF NANTIPTCUOU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MSLIEI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ORMTEPAH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SRRAAAGPPH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NDAATEEOCS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2021-10-11T10:44:48Z</dcterms:created>
  <dcterms:modified xsi:type="dcterms:W3CDTF">2021-10-11T10:44:48Z</dcterms:modified>
</cp:coreProperties>
</file>