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Oxymoron    </w:t>
      </w:r>
      <w:r>
        <w:t xml:space="preserve">   Simile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Imagery    </w:t>
      </w:r>
      <w:r>
        <w:t xml:space="preserve">   Hyperbole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2021-10-11T10:44:50Z</dcterms:created>
  <dcterms:modified xsi:type="dcterms:W3CDTF">2021-10-11T10:44:50Z</dcterms:modified>
</cp:coreProperties>
</file>