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Techniques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exaggeration is used to create effect (e.g I called you a million times, why didn't you pick up?)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text where conflict/tension reaches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author hints at something that will happen later on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that makes a comparison, often using terms 'like' or 'as' (e.g He was as a busy as a bee)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text temporarily goes back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words begin with the same letter (e.g The deep ditch was dark and dangerous)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recurring subject, theme or image in the text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non-human object is given human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weather represents moods/emotions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contradictory terms next to each other (e.g She felt a bitter joy inside of 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leading/main character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Text that imitates informal speech (e.g 'You ain't gonna get there on time!)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 Crossword</dc:title>
  <dcterms:created xsi:type="dcterms:W3CDTF">2021-10-11T10:44:46Z</dcterms:created>
  <dcterms:modified xsi:type="dcterms:W3CDTF">2021-10-11T10:44:46Z</dcterms:modified>
</cp:coreProperties>
</file>