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Imagery - Overstatement or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reference in a literary work to a person, place or thing in history or another work of literature - readers are assumed to know what it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thing represents something else, draws attention to the part instead of the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Words are used in such a way that their intended meaning is different from the actual meaning of the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Imagery - Conjoining contradictory terms or ideas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Imagery - The act of attributing human characteristics to abstract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Creates relationship based on parallels or connections between two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Imagery - Contradictory statement that contains some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mild term substituted for a harsh one to disguise the harshness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imagery - Play on words, double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2021-10-11T10:45:04Z</dcterms:created>
  <dcterms:modified xsi:type="dcterms:W3CDTF">2021-10-11T10:45:04Z</dcterms:modified>
</cp:coreProperties>
</file>