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characteristics to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used to make a comparison between two things that aren’t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repeated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repition of soft consonant sounds are used in words that sounds like a hiss or a whoosh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similar sound between words or the ending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positioning close together or side by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of verse consisting of five metrical feet/ when the second syllable of a word is louder than the firsf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vowel sound is repeated in a phrase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involving a comparison of one thing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brief and indirect reference to a person, place or thing (everything)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same letter or sound is a the beginning of words closely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phrase, clause or sentence in a line of poetry doesn’t finish at the line but spills over 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using an object or word to represent a different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repeated 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words that mean the opposite of what you really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exaggerated statement or claim that shouldn’t be taken literally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 </dc:title>
  <dcterms:created xsi:type="dcterms:W3CDTF">2021-10-11T10:45:06Z</dcterms:created>
  <dcterms:modified xsi:type="dcterms:W3CDTF">2021-10-11T10:45:06Z</dcterms:modified>
</cp:coreProperties>
</file>