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A comparison that uses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that describe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begin with the same letter or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give human emotions to something that's not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all begin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of words on the same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 words used to show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that doesn't have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describe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phrase that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exaggerated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Terminology</dc:title>
  <dcterms:created xsi:type="dcterms:W3CDTF">2021-10-11T10:46:27Z</dcterms:created>
  <dcterms:modified xsi:type="dcterms:W3CDTF">2021-10-11T10:46:27Z</dcterms:modified>
</cp:coreProperties>
</file>