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or indicate what will happen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time, place, physical details, and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interruption of chronological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charater struggles with outside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struggling with internal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connection of events or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or indication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feeling of excited, anxious, or uncertainty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Vocabulary </dc:title>
  <dcterms:created xsi:type="dcterms:W3CDTF">2021-10-11T10:44:37Z</dcterms:created>
  <dcterms:modified xsi:type="dcterms:W3CDTF">2021-10-11T10:44:37Z</dcterms:modified>
</cp:coreProperties>
</file>