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"Language and Communication"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region of frontal cortex, that is located rostral to the base of the left primary motor cortex, that is necessary for normal speech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strategy called where people with anomia find alternative ways to say something when they are unable to think of the most appropriate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impairment in the ability to program movements of the tongue, lips, and throat required to produce the proper sequence of speech sounds?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bundle of axons that connects Wernicke's area with Broca's area? Damage would cause conduction aphasia.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reading that is recognizing a word as a whole? Also called "sight reading".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loss of the ability to read without loss of the ability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noun, verb, adjective, or adverb that conveys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speech disorder in which someone has problems comprehending speech &amp; producing meaningful spontaneous speech but can repeat speech? It is caused by damage to the region posterior to that of Wernicke's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form of aphasia that is characterized by agrammatatism, anomia, and extreme difficulty in speech articulation?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usual symptom of Broca's aphasia that is a difficulty in comprehending or employing grammatical devices, such as verb endings and word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difficulty in finding (remembering) the appropriate word to describe an object, action, or attribute? It is also a symptom of aphasia.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reading by decoding the phonetic significance of the letter strings? Also called "sound reading".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type of aphasia that is characterized by the inability to repeat words that are heard, but have the ability to speak normally &amp; comprehend the speech of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damage occurs to Wernicke's area or there is disruption of auditory input to the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form of aphasia that is characterized by poor speech comprehension and fluent but meaningless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inability to name body parts or to identify body parts that another person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primary disturbance in the comprehension or production of speech, caused by brain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preposition, article, or other word that conveys little of the meaning of a sentence but is important in specifying in grammatical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region of auditory association cortex on the left temporal lobe, which is used for comprehension of words and the production of meaningful speech?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use of changes in intonation &amp; emphasis to convey meaning in speech besides that specified by the particular words? It is an important means of communicating emotions.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"Language and Communication"</dc:title>
  <dcterms:created xsi:type="dcterms:W3CDTF">2021-10-10T23:51:59Z</dcterms:created>
  <dcterms:modified xsi:type="dcterms:W3CDTF">2021-10-10T23:51:59Z</dcterms:modified>
</cp:coreProperties>
</file>