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and Developmental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of the brain does Broca's area reside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specific learning disability that manifests primarily as a difficulty with written language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disorder is classified as a genetic disorder caused by the presence of all or part of an extra 21st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region of the left superior temporal gyrus is Wernicke's area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life long disability attributable to mental and/or physical or a combination of mental and physical impairments, manifested prior to age 22. What is this the definition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disorder is generally considered to be a developmental disorder, it is largely neurological in nature, and affects approximately 5% of the worlds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 of Aphasia is characterized by difficulty with language comprehension that makes speech unintelligible but has good speech production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Diagnostic and Statistical Manual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ADHD typically occurs as a result of a neurological dysfunction in what area of the brain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Autistic children show less activation of which emotionally relevant neurons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total or near-total loss of the ability to comprehend or produce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disability is classified as mental retardation/ an intellectual disability and shows an uneven pattern of abilities and disabilities?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activation of fusiform face area in autism may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bundle of axons that may connect Wernicke's area to Broca's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aphasia is characterized by difficulty producing speech but has good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called when there are clumps of neurons that never left the sub-ventricular zone?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factor that causes malformations of an embryo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neurons are born in the sub-ventricular zone and venture out to reach their final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least how many area's of daily functioning must be affected to be considered in having a developmental disability?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collective deficit in language comprehension and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disorder is characterized by impairments in social interaction and communication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Fetal alcohol syndrome is estimated to occur in approximately how many births per 1000 births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Developmental Disorders </dc:title>
  <dcterms:created xsi:type="dcterms:W3CDTF">2021-10-11T10:44:42Z</dcterms:created>
  <dcterms:modified xsi:type="dcterms:W3CDTF">2021-10-11T10:44:42Z</dcterms:modified>
</cp:coreProperties>
</file>