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and Dialect of Jesus'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spoke a ________ version of western Aramaic.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"father" in Aramaic.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language Jesus mainly spoke.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Aramaic paraphrases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this language technic would be "I am so hungry I could die!"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"Little girl, get up!"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"Be opened"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that Scripture was written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language was mostly spoken for and only by the Roman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common language throughout the Roman Empire.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Dialect of Jesus' Time</dc:title>
  <dcterms:created xsi:type="dcterms:W3CDTF">2021-10-11T10:44:04Z</dcterms:created>
  <dcterms:modified xsi:type="dcterms:W3CDTF">2021-10-11T10:44:04Z</dcterms:modified>
</cp:coreProperties>
</file>