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and Memory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neurons form unique patterns or ratios that make up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that adds a phosphate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activates AMPA and NMDA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"neurons that fire apart, wire apart”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physical location of a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brain that is responsible for memory; where CA1 and CA3 neurons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skills and conditioned part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ion blocks NMDA receptors until the postsynaptic cell is partially depolarized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the influx of sodium ions into the CA1 dendritic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vivid but fleeting type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that turns short-term memories to long-term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contextual information becomes associated with a separate stimulus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short-term memory, “mental sketch pad”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the influx of calcium ions into the CA1 dendritic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“facts and events” part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in synaptic strength that follow Hebb’s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happens after the Mg2+ ion leaves the NMDA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memory can last up to days, but is limited in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“neurons that wire together, fire together”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stable and limitless form of memory; subtypes of declarative and non-declarative memories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and Memory Crossword</dc:title>
  <dcterms:created xsi:type="dcterms:W3CDTF">2021-10-11T10:45:31Z</dcterms:created>
  <dcterms:modified xsi:type="dcterms:W3CDTF">2021-10-11T10:45:31Z</dcterms:modified>
</cp:coreProperties>
</file>