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and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repetition of sounds at the beginning of consecutive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person, place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Moving from one space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second phase of Todorov's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Placing two conflicting ideas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words sound like the things they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that describes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written form of slow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Applying human characteristics to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Applying human characteristics to inanimate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or phrase used to compare two unlike objects, ideas, thoughts or feelings to provide a clearer description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used to describe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comparison using "like" or "as"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and Structure</dc:title>
  <dcterms:created xsi:type="dcterms:W3CDTF">2021-10-11T10:44:35Z</dcterms:created>
  <dcterms:modified xsi:type="dcterms:W3CDTF">2021-10-11T10:44:35Z</dcterms:modified>
</cp:coreProperties>
</file>