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and Structure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analepsis    </w:t>
      </w:r>
      <w:r>
        <w:t xml:space="preserve">   topic sentence    </w:t>
      </w:r>
      <w:r>
        <w:t xml:space="preserve">   paragraph    </w:t>
      </w:r>
      <w:r>
        <w:t xml:space="preserve">   perspective    </w:t>
      </w:r>
      <w:r>
        <w:t xml:space="preserve">   narrator    </w:t>
      </w:r>
      <w:r>
        <w:t xml:space="preserve">   setting    </w:t>
      </w:r>
      <w:r>
        <w:t xml:space="preserve">   protagonist    </w:t>
      </w:r>
      <w:r>
        <w:t xml:space="preserve">   cliffhanger    </w:t>
      </w:r>
      <w:r>
        <w:t xml:space="preserve">   climax    </w:t>
      </w:r>
      <w:r>
        <w:t xml:space="preserve">   foreshadowing    </w:t>
      </w:r>
      <w:r>
        <w:t xml:space="preserve">   exposition    </w:t>
      </w:r>
      <w:r>
        <w:t xml:space="preserve">   denouement    </w:t>
      </w:r>
      <w:r>
        <w:t xml:space="preserve">   antagonist    </w:t>
      </w:r>
      <w:r>
        <w:t xml:space="preserve">   chronological    </w:t>
      </w:r>
      <w:r>
        <w:t xml:space="preserve">   retrospective    </w:t>
      </w:r>
      <w:r>
        <w:t xml:space="preserve">   triadic    </w:t>
      </w:r>
      <w:r>
        <w:t xml:space="preserve">   simple    </w:t>
      </w:r>
      <w:r>
        <w:t xml:space="preserve">   exclamatory    </w:t>
      </w:r>
      <w:r>
        <w:t xml:space="preserve">   modal    </w:t>
      </w:r>
      <w:r>
        <w:t xml:space="preserve">   interrogative    </w:t>
      </w:r>
      <w:r>
        <w:t xml:space="preserve">   rhetorical    </w:t>
      </w:r>
      <w:r>
        <w:t xml:space="preserve">   imperative    </w:t>
      </w:r>
      <w:r>
        <w:t xml:space="preserve">   adverb    </w:t>
      </w:r>
      <w:r>
        <w:t xml:space="preserve">   onomatopoeia    </w:t>
      </w:r>
      <w:r>
        <w:t xml:space="preserve">   modal verb    </w:t>
      </w:r>
      <w:r>
        <w:t xml:space="preserve">   alliteration    </w:t>
      </w:r>
      <w:r>
        <w:t xml:space="preserve">   verb    </w:t>
      </w:r>
      <w:r>
        <w:t xml:space="preserve">   metaphor    </w:t>
      </w:r>
      <w:r>
        <w:t xml:space="preserve">   simile    </w:t>
      </w:r>
      <w:r>
        <w:t xml:space="preserve">   adjective    </w:t>
      </w:r>
      <w:r>
        <w:t xml:space="preserve">   personification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and Structure Features</dc:title>
  <dcterms:created xsi:type="dcterms:W3CDTF">2021-10-11T10:44:33Z</dcterms:created>
  <dcterms:modified xsi:type="dcterms:W3CDTF">2021-10-11T10:44:33Z</dcterms:modified>
</cp:coreProperties>
</file>