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and Structure Features: GCSE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from the writer's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something is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whoosh, bang, click!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compare one thing with another different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or more words start with the same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question without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human qualities to an inanimate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designed to bring out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sided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adjectives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account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hint of something to come later in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Structure Features: GCSE English</dc:title>
  <dcterms:created xsi:type="dcterms:W3CDTF">2021-10-11T10:45:07Z</dcterms:created>
  <dcterms:modified xsi:type="dcterms:W3CDTF">2021-10-11T10:45:07Z</dcterms:modified>
</cp:coreProperties>
</file>