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containing a clause/ a list of three ideas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that do not associate with positivity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the similarity between two things without using like or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referring to a Holy book 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descriptive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sentence used to get a response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three words used to desribe something/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presented as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amusing or interesting story about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or judgment expressed</w:t>
            </w:r>
          </w:p>
        </w:tc>
      </w:tr>
    </w:tbl>
    <w:p>
      <w:pPr>
        <w:pStyle w:val="WordBankMedium"/>
      </w:pPr>
      <w:r>
        <w:t xml:space="preserve">   adjective    </w:t>
      </w:r>
      <w:r>
        <w:t xml:space="preserve">   rule of three    </w:t>
      </w:r>
      <w:r>
        <w:t xml:space="preserve">   Metaphor    </w:t>
      </w:r>
      <w:r>
        <w:t xml:space="preserve">   Anecdote    </w:t>
      </w:r>
      <w:r>
        <w:t xml:space="preserve">   statistics    </w:t>
      </w:r>
      <w:r>
        <w:t xml:space="preserve">   Complex sentence    </w:t>
      </w:r>
      <w:r>
        <w:t xml:space="preserve">   Simile    </w:t>
      </w:r>
      <w:r>
        <w:t xml:space="preserve">   Question    </w:t>
      </w:r>
      <w:r>
        <w:t xml:space="preserve">   Opinion    </w:t>
      </w:r>
      <w:r>
        <w:t xml:space="preserve">   Biblical reference    </w:t>
      </w:r>
      <w:r>
        <w:t xml:space="preserve">   negative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Structure</dc:title>
  <dcterms:created xsi:type="dcterms:W3CDTF">2021-10-11T10:44:53Z</dcterms:created>
  <dcterms:modified xsi:type="dcterms:W3CDTF">2021-10-11T10:44:53Z</dcterms:modified>
</cp:coreProperties>
</file>