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and Thought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systematic method of spoken, written, or gestured communication with those around you who understand and use the same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rules and principles in a language according to which words, phrases, and clauses are arranged to create well-formed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maintaining information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theoretical approach to psychology that focuses on studying people’s thought processes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mental activity, including the acquisition, storage, transformation, and use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linguistic signs in actual situations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communication using visual gestures and signs, as used by deaf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structure, form, or variation in form of a word or words in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and classification of speech sounds and pronunciation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mental process of identifying something that has been known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remembering or calling back to mind something previously learned or 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problem solving and decision making, going beyond the information given to reach a goal such as solution, a decision, or a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study of the meaning of signs, and of the relationship of sign vehicles to referents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and Thought</dc:title>
  <dcterms:created xsi:type="dcterms:W3CDTF">2021-10-11T10:45:18Z</dcterms:created>
  <dcterms:modified xsi:type="dcterms:W3CDTF">2021-10-11T10:45:18Z</dcterms:modified>
</cp:coreProperties>
</file>