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and comprehesion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 love English    </w:t>
      </w:r>
      <w:r>
        <w:t xml:space="preserve">   grammar    </w:t>
      </w:r>
      <w:r>
        <w:t xml:space="preserve">   question words    </w:t>
      </w:r>
      <w:r>
        <w:t xml:space="preserve">   visuals    </w:t>
      </w:r>
      <w:r>
        <w:t xml:space="preserve">   comprehension    </w:t>
      </w:r>
      <w:r>
        <w:t xml:space="preserve">   language    </w:t>
      </w:r>
      <w:r>
        <w:t xml:space="preserve">   emotive language    </w:t>
      </w:r>
      <w:r>
        <w:t xml:space="preserve">   double inverted commas    </w:t>
      </w:r>
      <w:r>
        <w:t xml:space="preserve">   parenthesis    </w:t>
      </w:r>
      <w:r>
        <w:t xml:space="preserve">   dash    </w:t>
      </w:r>
      <w:r>
        <w:t xml:space="preserve">   hyphen    </w:t>
      </w:r>
      <w:r>
        <w:t xml:space="preserve">   colon    </w:t>
      </w:r>
      <w:r>
        <w:t xml:space="preserve">   semi colon    </w:t>
      </w:r>
      <w:r>
        <w:t xml:space="preserve">   apostrophe    </w:t>
      </w:r>
      <w:r>
        <w:t xml:space="preserve">   phrase clause    </w:t>
      </w:r>
      <w:r>
        <w:t xml:space="preserve">   finite verb    </w:t>
      </w:r>
      <w:r>
        <w:t xml:space="preserve">   formal informal    </w:t>
      </w:r>
      <w:r>
        <w:t xml:space="preserve">   register    </w:t>
      </w:r>
      <w:r>
        <w:t xml:space="preserve">   diction in the title    </w:t>
      </w:r>
      <w:r>
        <w:t xml:space="preserve">   compound sentence    </w:t>
      </w:r>
      <w:r>
        <w:t xml:space="preserve">   simple sentence    </w:t>
      </w:r>
      <w:r>
        <w:t xml:space="preserve">   tone    </w:t>
      </w:r>
      <w:r>
        <w:t xml:space="preserve">   style    </w:t>
      </w:r>
      <w:r>
        <w:t xml:space="preserve">   attitude    </w:t>
      </w:r>
      <w:r>
        <w:t xml:space="preserve">   positioning    </w:t>
      </w:r>
      <w:r>
        <w:t xml:space="preserve">   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comprehesion</dc:title>
  <dcterms:created xsi:type="dcterms:W3CDTF">2021-10-11T10:45:04Z</dcterms:created>
  <dcterms:modified xsi:type="dcterms:W3CDTF">2021-10-11T10:45:04Z</dcterms:modified>
</cp:coreProperties>
</file>