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or being 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down in a grade, rank, or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place or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a higher 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move freely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something away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person move into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 propelled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people or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</dc:title>
  <dcterms:created xsi:type="dcterms:W3CDTF">2021-10-11T10:44:38Z</dcterms:created>
  <dcterms:modified xsi:type="dcterms:W3CDTF">2021-10-11T10:44:38Z</dcterms:modified>
</cp:coreProperties>
</file>