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made between things which are essentially not alike.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uses the words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the same sound, usually a consonant, at the beginning of a word. “Dead as a doornail”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extensive, serious poem that tells the story about a heroic figure.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words both derived from sounds and used to suggest sound. “Ping” and “tick, tock”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that is not human is given human-like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noun which has meaning in itself is used to represent something entirely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sometimes vulgar, humorous poem consisting of five anapestic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that tells a story similar to a folk tale or legend which often has a repeated refrain.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word phrases with similar sounds repeated in the words, such as the “ee” sound in “easy to please.”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Exaggerating, often in a humorous way, to make a particular point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Japanese poem composed of three unrhymed lines of five, seven, and five morae, usually containing a season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</dc:title>
  <dcterms:created xsi:type="dcterms:W3CDTF">2021-10-11T10:44:27Z</dcterms:created>
  <dcterms:modified xsi:type="dcterms:W3CDTF">2021-10-11T10:44:27Z</dcterms:modified>
</cp:coreProperties>
</file>