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Felling insane and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history through excavation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Knows how much is he/she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something 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somebody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or inflammation in the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in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Participle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interrupted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Horror or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nice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meeting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 or maybe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Models figures or statues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</dc:title>
  <dcterms:created xsi:type="dcterms:W3CDTF">2021-10-11T10:44:36Z</dcterms:created>
  <dcterms:modified xsi:type="dcterms:W3CDTF">2021-10-11T10:44:36Z</dcterms:modified>
</cp:coreProperties>
</file>