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finis    </w:t>
      </w:r>
      <w:r>
        <w:t xml:space="preserve">   infinite    </w:t>
      </w:r>
      <w:r>
        <w:t xml:space="preserve">   proceed    </w:t>
      </w:r>
      <w:r>
        <w:t xml:space="preserve">   depose    </w:t>
      </w:r>
      <w:r>
        <w:t xml:space="preserve">   expose    </w:t>
      </w:r>
      <w:r>
        <w:t xml:space="preserve">   intercede    </w:t>
      </w:r>
      <w:r>
        <w:t xml:space="preserve">   egress    </w:t>
      </w:r>
      <w:r>
        <w:t xml:space="preserve">   exceed    </w:t>
      </w:r>
      <w:r>
        <w:t xml:space="preserve">   terminator    </w:t>
      </w:r>
      <w:r>
        <w:t xml:space="preserve">   finale    </w:t>
      </w:r>
      <w:r>
        <w:t xml:space="preserve">   terminal    </w:t>
      </w:r>
      <w:r>
        <w:t xml:space="preserve">   retrogress    </w:t>
      </w:r>
      <w:r>
        <w:t xml:space="preserve">   postpone    </w:t>
      </w:r>
      <w:r>
        <w:t xml:space="preserve">   superimpose    </w:t>
      </w:r>
      <w:r>
        <w:t xml:space="preserve">   deposition    </w:t>
      </w:r>
      <w:r>
        <w:t xml:space="preserve">   post    </w:t>
      </w:r>
      <w:r>
        <w:t xml:space="preserve">   decompose    </w:t>
      </w:r>
      <w:r>
        <w:t xml:space="preserve">   compose    </w:t>
      </w:r>
      <w:r>
        <w:t xml:space="preserve">   progress    </w:t>
      </w:r>
      <w:r>
        <w:t xml:space="preserve">   secede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2021-10-11T10:45:04Z</dcterms:created>
  <dcterms:modified xsi:type="dcterms:W3CDTF">2021-10-11T10:45:04Z</dcterms:modified>
</cp:coreProperties>
</file>