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describe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with the opposite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Punctuation sign used to report the exact words someone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sentence has an exclamation mark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sentence tells you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Examples of this part of speech are quickly, slowly,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of the writing process when you double check for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go at the end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with similar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could be either a person, thing, animal, place,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go at the end of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letter goes at the beginning of proper nouns.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separate words in 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be linking, action or helping.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review</dc:title>
  <dcterms:created xsi:type="dcterms:W3CDTF">2021-10-11T10:45:24Z</dcterms:created>
  <dcterms:modified xsi:type="dcterms:W3CDTF">2021-10-11T10:45:24Z</dcterms:modified>
</cp:coreProperties>
</file>