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can either box you in or set you free.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can either box you in or set you free.</dc:title>
  <dcterms:created xsi:type="dcterms:W3CDTF">2021-10-11T10:45:30Z</dcterms:created>
  <dcterms:modified xsi:type="dcterms:W3CDTF">2021-10-11T10:45:30Z</dcterms:modified>
</cp:coreProperties>
</file>