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fictitious name, especially one used by an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place) situated far from the main centers of population;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someone stands, especially when deliberately adopted (as in baseball, golf, and other sports); a person's posture.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existing, occurring, or done under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 or carry to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displaying a passionate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(someone) to feel awkward, self-conscious,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 or carry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spontaneous or natural liking or sympathy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(someone) away illegally by force or deception; kidnap.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crossword</dc:title>
  <dcterms:created xsi:type="dcterms:W3CDTF">2021-10-11T10:44:16Z</dcterms:created>
  <dcterms:modified xsi:type="dcterms:W3CDTF">2021-10-11T10:44:16Z</dcterms:modified>
</cp:coreProperties>
</file>