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that refer to tangible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discourse that takes many more words than are necessary to express an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words that refer to ideas or concepts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repetition of the initial consonant sound of close or adjoining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similar arrangement of a pair or series of related words, phrases,  or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pattern of sound in a speech created by the choice and arrangement of words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trite or overused expression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meaning suggested by the associations or emotions triggered by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language that doesn't stereotype, demean, or patronize people on the basis of gender, race, religion, disability, sexual orientation, or other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literal or dictionary meaning of a word or phrase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juxtaposition of contrasting ideas, usually in parallel structure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use of vivid language to create mental images of objects, actions, or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reiteration of the same word or set of words at the beginning or end of successive clauses or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comparing two things without using "like" or "as"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comparing two things using "like" or "as"</w:t>
            </w:r>
          </w:p>
        </w:tc>
      </w:tr>
    </w:tbl>
    <w:p>
      <w:pPr>
        <w:pStyle w:val="WordBankMedium"/>
      </w:pPr>
      <w:r>
        <w:t xml:space="preserve">   denotative meaning    </w:t>
      </w:r>
      <w:r>
        <w:t xml:space="preserve">   connotative meaning     </w:t>
      </w:r>
      <w:r>
        <w:t xml:space="preserve">   concrete words     </w:t>
      </w:r>
      <w:r>
        <w:t xml:space="preserve">   abstract words    </w:t>
      </w:r>
      <w:r>
        <w:t xml:space="preserve">   clutter    </w:t>
      </w:r>
      <w:r>
        <w:t xml:space="preserve">   imagery     </w:t>
      </w:r>
      <w:r>
        <w:t xml:space="preserve">   simile    </w:t>
      </w:r>
      <w:r>
        <w:t xml:space="preserve">   cliché    </w:t>
      </w:r>
      <w:r>
        <w:t xml:space="preserve">   metaphor    </w:t>
      </w:r>
      <w:r>
        <w:t xml:space="preserve">   rhythm     </w:t>
      </w:r>
      <w:r>
        <w:t xml:space="preserve">   parallelism     </w:t>
      </w:r>
      <w:r>
        <w:t xml:space="preserve">   repetition     </w:t>
      </w:r>
      <w:r>
        <w:t xml:space="preserve">   alliteration     </w:t>
      </w:r>
      <w:r>
        <w:t xml:space="preserve">   antithesis     </w:t>
      </w:r>
      <w:r>
        <w:t xml:space="preserve">   inclusive language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</dc:title>
  <dcterms:created xsi:type="dcterms:W3CDTF">2021-10-11T10:44:46Z</dcterms:created>
  <dcterms:modified xsi:type="dcterms:W3CDTF">2021-10-11T10:44:46Z</dcterms:modified>
</cp:coreProperties>
</file>