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it comes to art, preschoolers need to be able to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Reading is learning words by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skill necessary to move from the spoken word into the written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Reading, writing, speaking, listening, and understanding work together to form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time to learn a second ____________ is before age 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Talking out loud to one's self helps the brain organize itself better and is called  ___________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Labels, word walls, and pointing to words while reading them, all contribute to creating a _____________ _________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Learning to read takes _________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Children's books should avoid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Listening and reading are ______ (way you gain understanding).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relationship between letters and sound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Story lines in preschool books need to have a clear beginning, middle, and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development</dc:title>
  <dcterms:created xsi:type="dcterms:W3CDTF">2021-10-11T10:44:07Z</dcterms:created>
  <dcterms:modified xsi:type="dcterms:W3CDTF">2021-10-11T10:44:07Z</dcterms:modified>
</cp:coreProperties>
</file>