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describes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sounds like the noise it is describing: 'splash', 'bang'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exaggeration that is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phrase which establishes similarity between two things to emphasise the point being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Informal language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repetition of a word or phrase to achieve a particular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or more words that begin with the same 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or phrase used to imply figurative, not literal or 'actual', resemblance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in poetry where a sentence runs onto the next line or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Humorous or sarcastic use of words implying the opposite of what they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two words normally not associated are brought together: 'cold heat'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Attributing a human quality to a thing or idea: the moon calls me to her darkened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repetitive beat within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person, place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devices</dc:title>
  <dcterms:created xsi:type="dcterms:W3CDTF">2021-10-11T10:45:14Z</dcterms:created>
  <dcterms:modified xsi:type="dcterms:W3CDTF">2021-10-11T10:45:14Z</dcterms:modified>
</cp:coreProperties>
</file>