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relate to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usually done in a particular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feeling of guilt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make someone feel foolish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difficult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stingy, cheap, miser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makes it difficult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 of people present at an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discussion with different opinions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</dc:title>
  <dcterms:created xsi:type="dcterms:W3CDTF">2021-10-11T10:44:51Z</dcterms:created>
  <dcterms:modified xsi:type="dcterms:W3CDTF">2021-10-11T10:44:51Z</dcterms:modified>
</cp:coreProperties>
</file>