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of the brain devoted to the production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for combining symbols so that an infinite number of meaningful statements can be made to communicate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Sysytem of rules for combining words and phrases to form grammatically correct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believed that language helps develop concepts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language sounds infants begin to make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Inborn schema that allows humans to learn and use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Aspects of language involving the practical ways of communicating with others, or the social "niceties" of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smallest units of meaning within a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Rules for determining the meaning of words and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believed that concepts must be developed first if language is to follow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</dc:title>
  <dcterms:created xsi:type="dcterms:W3CDTF">2021-10-11T10:44:55Z</dcterms:created>
  <dcterms:modified xsi:type="dcterms:W3CDTF">2021-10-11T10:44:55Z</dcterms:modified>
</cp:coreProperties>
</file>