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had a broken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make you feel something are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rained heavily as she cried.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Sunderland AFC is the best football club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you agree?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so stunning, so beautiful and so elegant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cold as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Books flew off 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Donald Trump is the USA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sells sea shells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2021-10-11T10:45:24Z</dcterms:created>
  <dcterms:modified xsi:type="dcterms:W3CDTF">2021-10-11T10:45:24Z</dcterms:modified>
</cp:coreProperties>
</file>