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flashback    </w:t>
      </w:r>
      <w:r>
        <w:t xml:space="preserve">   paragraphs    </w:t>
      </w:r>
      <w:r>
        <w:t xml:space="preserve">   quotation    </w:t>
      </w:r>
      <w:r>
        <w:t xml:space="preserve">   foreshadowing    </w:t>
      </w:r>
      <w:r>
        <w:t xml:space="preserve">   narrative voice    </w:t>
      </w:r>
      <w:r>
        <w:t xml:space="preserve">   alliteration    </w:t>
      </w:r>
      <w:r>
        <w:t xml:space="preserve">   rhetorical question    </w:t>
      </w:r>
      <w:r>
        <w:t xml:space="preserve">   opinions    </w:t>
      </w:r>
      <w:r>
        <w:t xml:space="preserve">   facts    </w:t>
      </w:r>
      <w:r>
        <w:t xml:space="preserve">   tone    </w:t>
      </w:r>
      <w:r>
        <w:t xml:space="preserve">   triple    </w:t>
      </w:r>
      <w:r>
        <w:t xml:space="preserve">   hyperbole    </w:t>
      </w:r>
      <w:r>
        <w:t xml:space="preserve">   simile    </w:t>
      </w:r>
      <w:r>
        <w:t xml:space="preserve">   metaphor    </w:t>
      </w:r>
      <w:r>
        <w:t xml:space="preserve">   imagery    </w:t>
      </w:r>
      <w:r>
        <w:t xml:space="preserve">   onomatopoeia    </w:t>
      </w:r>
      <w:r>
        <w:t xml:space="preserve">   direct address    </w:t>
      </w:r>
      <w:r>
        <w:t xml:space="preserve">   sibilance    </w:t>
      </w:r>
      <w:r>
        <w:t xml:space="preserve">   repetition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2021-10-11T10:45:32Z</dcterms:created>
  <dcterms:modified xsi:type="dcterms:W3CDTF">2021-10-11T10:45:32Z</dcterms:modified>
</cp:coreProperties>
</file>