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pronoun    </w:t>
      </w:r>
      <w:r>
        <w:t xml:space="preserve">   rhetoricalquestion    </w:t>
      </w:r>
      <w:r>
        <w:t xml:space="preserve">   imperative    </w:t>
      </w:r>
      <w:r>
        <w:t xml:space="preserve">   superlative    </w:t>
      </w:r>
      <w:r>
        <w:t xml:space="preserve">   adjective    </w:t>
      </w:r>
      <w:r>
        <w:t xml:space="preserve">   metaphor    </w:t>
      </w:r>
      <w:r>
        <w:t xml:space="preserve">   opinion    </w:t>
      </w:r>
      <w:r>
        <w:t xml:space="preserve">   fact    </w:t>
      </w:r>
      <w:r>
        <w:t xml:space="preserve">   noun    </w:t>
      </w:r>
      <w:r>
        <w:t xml:space="preserve">   verb    </w:t>
      </w:r>
      <w:r>
        <w:t xml:space="preserve">   emotivelanguage    </w:t>
      </w:r>
      <w:r>
        <w:t xml:space="preserve">   exaggeration    </w:t>
      </w:r>
      <w:r>
        <w:t xml:space="preserve">   alliteration    </w:t>
      </w:r>
      <w:r>
        <w:t xml:space="preserve">   simile    </w:t>
      </w:r>
      <w:r>
        <w:t xml:space="preserve">   directaddress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2021-10-11T10:44:16Z</dcterms:created>
  <dcterms:modified xsi:type="dcterms:W3CDTF">2021-10-11T10:44:16Z</dcterms:modified>
</cp:coreProperties>
</file>