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Earth is round"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flowers danced in the gentle breeze is an example of this"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 can make a difference"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"One in four people suffer from asthma" is an example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 innocent bystander was attacked in cold blood"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"How would you feel sleeping rough every night?"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"As cool as a cucumber"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"Saturday is the best day of the week"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"Purple puppies like playing in the playground"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"Blood, Sweat and Tears" is an example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2021-10-11T10:44:28Z</dcterms:created>
  <dcterms:modified xsi:type="dcterms:W3CDTF">2021-10-11T10:44:28Z</dcterms:modified>
</cp:coreProperties>
</file>