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light up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Don’t text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white as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so hungry I could eat a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car, painted lime green, raced by screaming for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 and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recycle because it saves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</dc:title>
  <dcterms:created xsi:type="dcterms:W3CDTF">2021-10-11T10:45:04Z</dcterms:created>
  <dcterms:modified xsi:type="dcterms:W3CDTF">2021-10-11T10:45:04Z</dcterms:modified>
</cp:coreProperties>
</file>