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Terms that have the same variable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factor when a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a variable, or 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Substitute a given number for each variable, and then 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that cannot be written as the quotient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Mathematical phrase that has a variable and can include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mathematical sentence that uses an equal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that is either rational or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replace an algebraic expression with its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that has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are non-negative integers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sentence formed by using the greater than or less than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Replace a variable with a given value to simplify or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symbol, usually a letter, that represents one or more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Algebra</dc:title>
  <dcterms:created xsi:type="dcterms:W3CDTF">2021-10-11T10:45:24Z</dcterms:created>
  <dcterms:modified xsi:type="dcterms:W3CDTF">2021-10-11T10:45:24Z</dcterms:modified>
</cp:coreProperties>
</file>