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used for measuring and drawing angles, usually shaped in a half circle and marked with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surface made up of points and extends indefinitely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measurable part of a line consisting of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intersect at a point or a set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intersection of two rays at an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location with no size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with a degree measure of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that INTERSECT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with a degree measure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that 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made up of points with no thickness nor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measurement of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common endpoint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extends indefinitely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narrow, flat object with straight edges you can use to draw straight lines and having marks you can use to measure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Geometry</dc:title>
  <dcterms:created xsi:type="dcterms:W3CDTF">2021-10-11T10:45:58Z</dcterms:created>
  <dcterms:modified xsi:type="dcterms:W3CDTF">2021-10-11T10:45:58Z</dcterms:modified>
</cp:coreProperties>
</file>