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point on a line segment that divides it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Angles that do not share a vertex or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surface in which if any two points are chosen a straight line joins them on that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portion of a line which starts at a point and goes off in a particular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pair of adjacent,supplementary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It is straight and extends in two directions without 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Angles that add up to have the sum of ninety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Two angles that lie on the same side of a transversal and between the lines cut by the transversal.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rays that have the same endpoint and extend in opposite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Lines that are right angles to each 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Lines/planes side by side that have the same distance between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line or ray that divides an angle into two congruent angles.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Angles that sum up to 180 degrees.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angles that have a common vertex and a common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geometric figure formed by two lines that begin at a common point or by two planes that being at a common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Angles opposite to each other when two lines cross.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point,segment,line,or plane that divides a line segment into two equal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two lines are crossed by another line on opposite sides of the transversal between the 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points lie in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point or set of points where one line or surface crosses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points are positioned in a way that does not form a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points lie on a straight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Length of a line segment.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an exact position or location on a plane surface? (0 dimensions)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part of a line that connects two points.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of Geometry</dc:title>
  <dcterms:created xsi:type="dcterms:W3CDTF">2021-10-11T10:44:40Z</dcterms:created>
  <dcterms:modified xsi:type="dcterms:W3CDTF">2021-10-11T10:44:40Z</dcterms:modified>
</cp:coreProperties>
</file>