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of 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 figure with at least three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number that measures the steepness and direction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point, a line, a ray, or a line segment that bisects another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from the center to the circumference of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common vertex and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with a start point but no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with 3 straight sides and 3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Longest side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with 3 unequal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that intersect at a right (90 degrees)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transformation in which every point of the figure is moved in the same direction and the same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four straight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equal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angles that add up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straight lines in a plane that do not intersect at any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line that is bounded by two distinct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with four equal straight sides and four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One-dimensional </w:t>
            </w:r>
          </w:p>
        </w:tc>
      </w:tr>
    </w:tbl>
    <w:p>
      <w:pPr>
        <w:pStyle w:val="WordBankLarge"/>
      </w:pPr>
      <w:r>
        <w:t xml:space="preserve">   Linear    </w:t>
      </w:r>
      <w:r>
        <w:t xml:space="preserve">   Aray     </w:t>
      </w:r>
      <w:r>
        <w:t xml:space="preserve">   Translation     </w:t>
      </w:r>
      <w:r>
        <w:t xml:space="preserve">   Trapezoid     </w:t>
      </w:r>
      <w:r>
        <w:t xml:space="preserve">   Square     </w:t>
      </w:r>
      <w:r>
        <w:t xml:space="preserve">   Quadrilateral     </w:t>
      </w:r>
      <w:r>
        <w:t xml:space="preserve">   Hypotenuse     </w:t>
      </w:r>
      <w:r>
        <w:t xml:space="preserve">   Supplementary angles     </w:t>
      </w:r>
      <w:r>
        <w:t xml:space="preserve">   Line segment     </w:t>
      </w:r>
      <w:r>
        <w:t xml:space="preserve">   Triangle     </w:t>
      </w:r>
      <w:r>
        <w:t xml:space="preserve">   Adjacent     </w:t>
      </w:r>
      <w:r>
        <w:t xml:space="preserve">   Scalene     </w:t>
      </w:r>
      <w:r>
        <w:t xml:space="preserve">   Complimentary angles     </w:t>
      </w:r>
      <w:r>
        <w:t xml:space="preserve">   Polygon     </w:t>
      </w:r>
      <w:r>
        <w:t xml:space="preserve">   Perpendicular lines     </w:t>
      </w:r>
      <w:r>
        <w:t xml:space="preserve">   Parallel lines     </w:t>
      </w:r>
      <w:r>
        <w:t xml:space="preserve">   Radius     </w:t>
      </w:r>
      <w:r>
        <w:t xml:space="preserve">   Slope    </w:t>
      </w:r>
      <w:r>
        <w:t xml:space="preserve">   Segment bisector     </w:t>
      </w:r>
      <w:r>
        <w:t xml:space="preserve">   Angle bisector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Geometry </dc:title>
  <dcterms:created xsi:type="dcterms:W3CDTF">2021-10-11T10:46:14Z</dcterms:created>
  <dcterms:modified xsi:type="dcterms:W3CDTF">2021-10-11T10:46:14Z</dcterms:modified>
</cp:coreProperties>
</file>